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日本摩托车维修保养大全</w:t>
      </w:r>
    </w:p>
    <w:p>
      <w:r>
        <w:rPr>
          <w:rFonts w:ascii="宋体" w:hAnsi="宋体" w:eastAsia="宋体"/>
          <w:sz w:val="24"/>
        </w:rPr>
        <w:t>（日）CBS索尼公司编著；国生，保陆编译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日本摩托车维修保养大全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（日）CBS索尼公司编著；国生，保陆编译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本书出售、求购地址：https://www.jiaokey.com/book/detail/13721237.html</w:t>
      </w:r>
    </w:p>
    <w:p>
      <w:r>
        <w:t>更多相关图书推荐：https://www.jiaokey.com</w:t>
      </w:r>
    </w:p>
    <w:p>
      <w:r>
        <w:t>（日）CBS索尼公司编著；国生，保陆编译 其他作品：https://www.jiaokey.com/tag/（日）CBS索尼公司编著；国生，保陆编译.html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关键词搜索：https://www.jiaokey.com/tag/日本摩托车维修保养大全.html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