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软件质量管理丛书之三-软件制造</w:t>
      </w:r>
    </w:p>
    <w:p>
      <w:r>
        <w:rPr>
          <w:rFonts w:ascii="宋体" w:hAnsi="宋体" w:eastAsia="宋体"/>
          <w:sz w:val="24"/>
        </w:rPr>
        <w:t>戴彤，张志洪译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软件质量管理丛书之三-软件制造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戴彤，张志洪译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电子工业部第六研究所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本书出售、求购地址：https://www.jiaokey.com/book/detail/13721291.html</w:t>
      </w:r>
    </w:p>
    <w:p>
      <w:r>
        <w:t>更多相关图书推荐：https://www.jiaokey.com</w:t>
      </w:r>
    </w:p>
    <w:p>
      <w:r>
        <w:t>戴彤，张志洪译 其他作品：https://www.jiaokey.com/tag/戴彤，张志洪译.html</w:t>
      </w:r>
    </w:p>
    <w:p>
      <w:r>
        <w:t>电子工业部第六研究所 出版图书：https://www.jiaokey.com/tag/电子工业部第六研究所.html</w:t>
      </w:r>
    </w:p>
    <w:p>
      <w:r>
        <w:t>关键词搜索：https://www.jiaokey.com/tag/软件质量管理丛书之三-软件制造.html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