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几何学大辞典  第4卷  证明问题（平面·空间）</w:t>
      </w:r>
    </w:p>
    <w:p>
      <w:r>
        <w:rPr>
          <w:rFonts w:ascii="宋体" w:hAnsi="宋体" w:eastAsia="宋体"/>
          <w:sz w:val="24"/>
        </w:rPr>
        <w:t>岩石至康编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几何学大辞典  第4卷  证明问题（平面·空间）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岩石至康编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本书出售、求购地址：https://www.jiaokey.com/book/detail/13721309.html</w:t>
      </w:r>
    </w:p>
    <w:p>
      <w:r>
        <w:t>更多相关图书推荐：https://www.jiaokey.com</w:t>
      </w:r>
    </w:p>
    <w:p>
      <w:r>
        <w:t>岩石至康编 其他作品：https://www.jiaokey.com/tag/岩石至康编.html</w:t>
      </w:r>
    </w:p>
    <w:p>
      <w:r>
        <w:t>槇书店 出版图书：https://www.jiaokey.com/tag/槇书店.html</w:t>
      </w:r>
    </w:p>
    <w:p>
      <w:r>
        <w:t>关键词搜索：https://www.jiaokey.com/tag/几何学大辞典  第4卷  证明问题（平面·空间）.html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