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</w:t>
      </w:r>
    </w:p>
    <w:p>
      <w:r>
        <w:t>作者：（加）罗伯特·蒙施，（加）迈克尔·阿瓦卢克·库萨克文</w:t>
      </w:r>
    </w:p>
    <w:p>
      <w:r>
        <w:t>出版社：南昌：江西科学技术出版社</w:t>
      </w:r>
    </w:p>
    <w:p>
      <w:r>
        <w:t>出版日期：2010</w:t>
      </w:r>
    </w:p>
    <w:p>
      <w:r>
        <w:t>总页数：213</w:t>
      </w:r>
    </w:p>
    <w:p>
      <w:r>
        <w:t>更多请访问教客网: www.jiaokey.com</w:t>
      </w:r>
    </w:p>
    <w:p>
      <w:r>
        <w:t>追 评论地址：https://www.jiaokey.com/book/detail/13721621.html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