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书名：建筑装饰工程计量与计价</w:t>
      </w:r>
    </w:p>
    <w:p>
      <w:r>
        <w:t>作者：翟丽旻主编；赵玲，姚兰，薛荷香副主编</w:t>
      </w:r>
    </w:p>
    <w:p>
      <w:r>
        <w:t>出版社：西安：西北工业大学出版社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建筑装饰工程计量与计价 评论地址：https://www.jiaokey.com/book/detail/13721827.html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