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书名：从零开始说英语  把外教请回家，30天突破基础会话</w:t>
      </w:r>
    </w:p>
    <w:p>
      <w:r>
        <w:t>作者：吕思思主编；（美）RichardJudking审校</w:t>
      </w:r>
    </w:p>
    <w:p>
      <w:r>
        <w:t>出版社：北京:中国宇航出版社,2014.07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从零开始说英语  把外教请回家，30天突破基础会话 评论地址：https://www.jiaokey.com/book/detail/13721966.html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