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女人受用一生的幸福课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女人受用一生的幸福课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本书出售、求购地址：https://www.jiaokey.com/book/detail/13722012.html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关键词搜索：https://www.jiaokey.com/tag/女人受用一生的幸福课.html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