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书名：优秀税务会计从入门到精通</w:t>
      </w:r>
    </w:p>
    <w:p>
      <w:r>
        <w:t>作者：秦东生，于烨著</w:t>
      </w:r>
    </w:p>
    <w:p>
      <w:r>
        <w:t>出版社：北京：中国华侨出版社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优秀税务会计从入门到精通 评论地址：https://www.jiaokey.com/book/detail/13722020.html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