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书名：李英爱的晚餐</w:t>
      </w:r>
    </w:p>
    <w:p>
      <w:r>
        <w:t>作者：（韩）李英爱，（韩）洪主英著；黄莹莹译</w:t>
      </w:r>
    </w:p>
    <w:p>
      <w:r>
        <w:t>出版社：北京：中国轻工业出版社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李英爱的晚餐 评论地址：https://www.jiaokey.com/book/detail/13722085.html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