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书名：一起来吃早午餐  睡到自然醒，乐活族的早午餐提案</w:t>
      </w:r>
    </w:p>
    <w:p>
      <w:r>
        <w:t>作者：Pan小月著</w:t>
      </w:r>
    </w:p>
    <w:p>
      <w:r>
        <w:t>出版社：北京:中国轻工业出版社,2015.05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一起来吃早午餐  睡到自然醒，乐活族的早午餐提案 评论地址：https://www.jiaokey.com/book/detail/13722087.html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