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让你的英文不再错  彻底改掉让你丢分丢面子的错英文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让你的英文不再错  彻底改掉让你丢分丢面子的错英文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本书出售、求购地址：https://www.jiaokey.com/book/detail/13722149.html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关键词搜索：https://www.jiaokey.com/tag/让你的英文不再错  彻底改掉让你丢分丢面子的错英文.html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