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小升初英语语法天天练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小升初英语语法天天练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本书出售、求购地址：https://www.jiaokey.com/book/detail/13722263.html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关键词搜索：https://www.jiaokey.com/tag/小升初英语语法天天练.html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