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煤制甲醇半实物仿真实训教程</w:t>
      </w:r>
    </w:p>
    <w:p>
      <w:r>
        <w:rPr>
          <w:rFonts w:ascii="宋体" w:hAnsi="宋体" w:eastAsia="宋体"/>
          <w:sz w:val="24"/>
        </w:rPr>
        <w:t>王训遒主编；宁卓远，高健副主编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煤制甲醇半实物仿真实训教程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王训遒主编；宁卓远，高健副主编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本书出售、求购地址：https://www.jiaokey.com/book/detail/13722385.html</w:t>
      </w:r>
    </w:p>
    <w:p>
      <w:r>
        <w:t>更多相关图书推荐：https://www.jiaokey.com</w:t>
      </w:r>
    </w:p>
    <w:p>
      <w:r>
        <w:t>王训遒主编；宁卓远，高健副主编 其他作品：https://www.jiaokey.com/tag/王训遒主编；宁卓远，高健副主编.html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关键词搜索：https://www.jiaokey.com/tag/煤制甲醇半实物仿真实训教程.html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