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书名：终身学习研究与实践</w:t>
      </w:r>
    </w:p>
    <w:p>
      <w:r>
        <w:t>作者：余善云著</w:t>
      </w:r>
    </w:p>
    <w:p>
      <w:r>
        <w:t>出版社：北京：光明日报出版社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终身学习研究与实践 评论地址：https://www.jiaokey.com/book/detail/13722538.html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