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书名：达斡尔族音乐志及研究</w:t>
      </w:r>
    </w:p>
    <w:p>
      <w:r>
        <w:t>作者：安晓霞编著</w:t>
      </w:r>
    </w:p>
    <w:p>
      <w:r>
        <w:t>出版社：黑龙江大学出版社,2014.04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达斡尔族音乐志及研究 评论地址：https://www.jiaokey.com/book/detail/13722546.html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