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张学良口述历史  访谈实录  注释  索引</w:t>
      </w:r>
    </w:p>
    <w:p>
      <w:r>
        <w:rPr>
          <w:rFonts w:ascii="宋体" w:hAnsi="宋体" w:eastAsia="宋体"/>
          <w:sz w:val="24"/>
        </w:rPr>
        <w:t>张学良口述；张之丙，张之宇访谈；《张学良口述历史》编辑委员会整理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张学良口述历史  访谈实录  注释  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张学良口述；张之丙，张之宇访谈；《张学良口述历史》编辑委员会整理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本书出售、求购地址：https://www.jiaokey.com/book/detail/13722702.html</w:t>
      </w:r>
    </w:p>
    <w:p>
      <w:r>
        <w:t>更多相关图书推荐：https://www.jiaokey.com</w:t>
      </w:r>
    </w:p>
    <w:p>
      <w:r>
        <w:t>张学良口述；张之丙，张之宇访谈；《张学良口述历史》编辑委员会整理 其他作品：https://www.jiaokey.com/tag/张学良口述；张之丙，张之宇访谈；《张学良口述历史》编辑委员会整理.html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关键词搜索：https://www.jiaokey.com/tag/张学良口述历史  访谈实录  注释  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