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书名：鄂伦春族狩猎文化的变迁与聚居区村民健康研究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鄂伦春族狩猎文化的变迁与聚居区村民健康研究 评论地址：https://www.jiaokey.com/book/detail/13722725.html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