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书名：手缝入门教科书</w:t>
      </w:r>
    </w:p>
    <w:p>
      <w:r>
        <w:t>作者：（日）高桥恵美子著</w:t>
      </w:r>
    </w:p>
    <w:p>
      <w:r>
        <w:t>出版社：郑州:河南科学技术出版社,2015.04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手缝入门教科书 评论地址：https://www.jiaokey.com/book/detail/13722814.html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