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书名：姜的味道是热的</w:t>
      </w:r>
    </w:p>
    <w:p>
      <w:r>
        <w:t>作者：（日）绵矢莉莎著；绯绯译</w:t>
      </w:r>
    </w:p>
    <w:p>
      <w:r>
        <w:t>出版社：桂林:漓江出版社,2015.04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姜的味道是热的 评论地址：https://www.jiaokey.com/book/detail/13722861.html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