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魔法师的怪物图鉴  上</w:t>
      </w:r>
    </w:p>
    <w:p>
      <w:r>
        <w:rPr>
          <w:rFonts w:ascii="宋体" w:hAnsi="宋体" w:eastAsia="宋体"/>
          <w:sz w:val="24"/>
        </w:rPr>
        <w:t>（美）奥伯伦·泽尔-雷文哈特，阿什·“豹舞者”·迪克尔克著；罗越译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魔法师的怪物图鉴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（美）奥伯伦·泽尔-雷文哈特，阿什·“豹舞者”·迪克尔克著；罗越译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本书出售、求购地址：https://www.jiaokey.com/book/detail/13722960.html</w:t>
      </w:r>
    </w:p>
    <w:p>
      <w:r>
        <w:t>更多相关图书推荐：https://www.jiaokey.com</w:t>
      </w:r>
    </w:p>
    <w:p>
      <w:r>
        <w:t>（美）奥伯伦·泽尔-雷文哈特，阿什·“豹舞者”·迪克尔克著；罗越译 其他作品：https://www.jiaokey.com/tag/（美）奥伯伦·泽尔-雷文哈特，阿什·“豹舞者”·迪克尔克著；罗越译.html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关键词搜索：https://www.jiaokey.com/tag/魔法师的怪物图鉴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