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书名：美容养颜食物与食疗方</w:t>
      </w:r>
    </w:p>
    <w:p>
      <w:r>
        <w:t>作者：左小霞，张晔主编；王晶，沈婷婷，吕辉和副主编；冉林晋，赵丽萍，韩军等编委</w:t>
      </w:r>
    </w:p>
    <w:p>
      <w:r>
        <w:t>出版社：北京：金盾出版社</w:t>
      </w:r>
    </w:p>
    <w:p>
      <w:r>
        <w:t>出版日期：2015.03</w:t>
      </w:r>
    </w:p>
    <w:p>
      <w:r>
        <w:t>总页数：206</w:t>
      </w:r>
    </w:p>
    <w:p>
      <w:r>
        <w:t>更多请访问教客网: www.jiaokey.com</w:t>
      </w:r>
    </w:p>
    <w:p>
      <w:r>
        <w:t>美容养颜食物与食疗方 评论地址：https://www.jiaokey.com/book/detail/13723115.html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