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书名：傻瓜的禅  简单生活，心不累的活法</w:t>
      </w:r>
    </w:p>
    <w:p>
      <w:r>
        <w:t>作者：木鱼编著</w:t>
      </w:r>
    </w:p>
    <w:p>
      <w:r>
        <w:t>出版社：长春:吉林文史出版社,2013.11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傻瓜的禅  简单生活，心不累的活法 评论地址：https://www.jiaokey.com/book/detail/13723134.html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