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书名：2015中国民营企业发展指数</w:t>
      </w:r>
    </w:p>
    <w:p>
      <w:r>
        <w:t>作者：袁岳，王仁定主编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总页数：153</w:t>
      </w:r>
    </w:p>
    <w:p>
      <w:r>
        <w:t>更多请访问教客网: www.jiaokey.com</w:t>
      </w:r>
    </w:p>
    <w:p>
      <w:r>
        <w:t>2015中国民营企业发展指数 评论地址：https://www.jiaokey.com/book/detail/13723169.html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