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书名：私募股权投资基金操作实务与图解</w:t>
      </w:r>
    </w:p>
    <w:p>
      <w:r>
        <w:t>作者：赵方方，刘宽编著</w:t>
      </w:r>
    </w:p>
    <w:p>
      <w:r>
        <w:t>出版社：北京：法律出版社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私募股权投资基金操作实务与图解 评论地址：https://www.jiaokey.com/book/detail/13723286.html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