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书名：留英中国英语学习者二语语用习得的人种志研究</w:t>
      </w:r>
    </w:p>
    <w:p>
      <w:r>
        <w:t>作者：杨仙菊著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总页数：249</w:t>
      </w:r>
    </w:p>
    <w:p>
      <w:r>
        <w:t>更多请访问教客网: www.jiaokey.com</w:t>
      </w:r>
    </w:p>
    <w:p>
      <w:r>
        <w:t>留英中国英语学习者二语语用习得的人种志研究 评论地址：https://www.jiaokey.com/book/detail/13723307.html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