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书名：大清廉吏于成龙</w:t>
      </w:r>
    </w:p>
    <w:p>
      <w:r>
        <w:t>作者：高林清，赵桂溟主编；王振川著</w:t>
      </w:r>
    </w:p>
    <w:p>
      <w:r>
        <w:t>出版社：太原:三晋出版社,2015.01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大清廉吏于成龙 评论地址：https://www.jiaokey.com/book/detail/13723329.html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