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书名：美的鉴赏</w:t>
      </w:r>
    </w:p>
    <w:p>
      <w:r>
        <w:t>作者:陶瑞峰著</w:t>
      </w:r>
    </w:p>
    <w:p>
      <w:r>
        <w:t>出版社:长春:吉林大学出版社,2014.07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美的鉴赏评论地址：https://www.jiaokey.com/book/detail/13723354.html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