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书名：徐闻古港  海上丝绸之路第一港</w:t>
      </w:r>
    </w:p>
    <w:p>
      <w:r>
        <w:t>作者：刘正刚，乔素玲著</w:t>
      </w:r>
    </w:p>
    <w:p>
      <w:r>
        <w:t>出版社：广州:广东经济出版社,2015.03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徐闻古港  海上丝绸之路第一港 评论地址：https://www.jiaokey.com/book/detail/13723444.html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