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浙江林学院文秘档案人员培训资料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浙江林学院文秘档案人员培训资料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本书出售、求购地址：https://www.jiaokey.com/book/detail/13723673.html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关键词搜索：https://www.jiaokey.com/tag/浙江林学院文秘档案人员培训资料.html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