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作者：项竹安编</w:t>
      </w:r>
    </w:p>
    <w:p>
      <w:r>
        <w:t>出版社：浙江天目书院文学社；亚太国际出版有限公司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路 评论地址：https://www.jiaokey.com/book/detail/13723740.html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