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书名：临安市志  第二十三编  中共地方组织  初稿  第一、二、三、四、十章</w:t>
      </w:r>
    </w:p>
    <w:p>
      <w:r>
        <w:t>作者：</w:t>
      </w:r>
    </w:p>
    <w:p>
      <w:r>
        <w:t>出版社：中共临安市委办公室</w:t>
      </w:r>
    </w:p>
    <w:p>
      <w:r>
        <w:t>出版日期：2006.12</w:t>
      </w:r>
    </w:p>
    <w:p>
      <w:r>
        <w:t>总页数：56</w:t>
      </w:r>
    </w:p>
    <w:p>
      <w:r>
        <w:t>更多请访问教客网: www.jiaokey.com</w:t>
      </w:r>
    </w:p>
    <w:p>
      <w:r>
        <w:t>临安市志  第二十三编  中共地方组织  初稿  第一、二、三、四、十章 评论地址：https://www.jiaokey.com/book/detail/13724061.html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