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书名：人体造型与结构  插画家、动画设计者的入门指南</w:t>
      </w:r>
    </w:p>
    <w:p>
      <w:r>
        <w:t>作者：（美）克里斯·哈特著；叶珏译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人体造型与结构  插画家、动画设计者的入门指南 评论地址：https://www.jiaokey.com/book/detail/13724071.html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