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书名：张邦福  李济民  樊位德医案精华</w:t>
      </w:r>
    </w:p>
    <w:p>
      <w:r>
        <w:t>作者：宋原敏主编；邵湘宁，何清湖总主编</w:t>
      </w:r>
    </w:p>
    <w:p>
      <w:r>
        <w:t>出版社：北京：人民卫生出版社</w:t>
      </w:r>
    </w:p>
    <w:p>
      <w:r>
        <w:t>出版日期：2015</w:t>
      </w:r>
    </w:p>
    <w:p>
      <w:r>
        <w:t>总页数：264</w:t>
      </w:r>
    </w:p>
    <w:p>
      <w:r>
        <w:t>更多请访问教客网: www.jiaokey.com</w:t>
      </w:r>
    </w:p>
    <w:p>
      <w:r>
        <w:t>张邦福  李济民  樊位德医案精华 评论地址：https://www.jiaokey.com/book/detail/13724101.html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