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商标法  原理与案例=Trademark law cases and materials</w:t>
      </w:r>
    </w:p>
    <w:p>
      <w:r>
        <w:rPr>
          <w:rFonts w:ascii="宋体" w:hAnsi="宋体" w:eastAsia="宋体"/>
          <w:sz w:val="24"/>
        </w:rPr>
        <w:t>王太平著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商标法  原理与案例=Trademark law cases and materials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王太平著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本书出售、求购地址：https://www.jiaokey.com/book/detail/13724176.html</w:t>
      </w:r>
    </w:p>
    <w:p>
      <w:r>
        <w:t>更多相关图书推荐：https://www.jiaokey.com</w:t>
      </w:r>
    </w:p>
    <w:p>
      <w:r>
        <w:t>王太平著 其他作品：https://www.jiaokey.com/tag/王太平著.html</w:t>
      </w:r>
    </w:p>
    <w:p>
      <w:r>
        <w:t>关键词搜索：https://www.jiaokey.com/tag/商标法  原理与案例=Trademark law cases and materials.html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