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作者：刘美荣主编；吕慧，李文强副主编</w:t>
      </w:r>
    </w:p>
    <w:p>
      <w:r>
        <w:t>出版社：北京：经济管理出版社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统计学基础  第2版 评论地址：https://www.jiaokey.com/book/detail/13724264.html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