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辽河流域水生态系统状况调查与分析</w:t>
      </w:r>
    </w:p>
    <w:p>
      <w:r>
        <w:rPr>
          <w:rFonts w:ascii="宋体" w:hAnsi="宋体" w:eastAsia="宋体"/>
          <w:sz w:val="24"/>
        </w:rPr>
        <w:t>付保荣，张峥，宋有涛编著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辽河流域水生态系统状况调查与分析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付保荣，张峥，宋有涛编著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本书出售、求购地址：https://www.jiaokey.com/book/detail/13724314.html</w:t>
      </w:r>
    </w:p>
    <w:p>
      <w:r>
        <w:t>更多相关图书推荐：https://www.jiaokey.com</w:t>
      </w:r>
    </w:p>
    <w:p>
      <w:r>
        <w:t>付保荣，张峥，宋有涛编著 其他作品：https://www.jiaokey.com/tag/付保荣，张峥，宋有涛编著.html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关键词搜索：https://www.jiaokey.com/tag/辽河流域水生态系统状况调查与分析.html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