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罗浮山常见中草药  罗列道教名山罗浮山的中草药植物</w:t>
      </w:r>
    </w:p>
    <w:p>
      <w:r>
        <w:rPr>
          <w:rFonts w:ascii="宋体" w:hAnsi="宋体" w:eastAsia="宋体"/>
          <w:sz w:val="24"/>
        </w:rPr>
        <w:t>周天来主编；张秋容副主编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罗浮山常见中草药  罗列道教名山罗浮山的中草药植物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周天来主编；张秋容副主编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本书出售、求购地址：https://www.jiaokey.com/book/detail/13724329.html</w:t>
      </w:r>
    </w:p>
    <w:p>
      <w:r>
        <w:t>更多相关图书推荐：https://www.jiaokey.com</w:t>
      </w:r>
    </w:p>
    <w:p>
      <w:r>
        <w:t>周天来主编；张秋容副主编 其他作品：https://www.jiaokey.com/tag/周天来主编；张秋容副主编.html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关键词搜索：https://www.jiaokey.com/tag/罗浮山常见中草药  罗列道教名山罗浮山的中草药植物.html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