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书名：卧云楼笔记续刊</w:t>
      </w:r>
    </w:p>
    <w:p>
      <w:r>
        <w:t>作者：苏逸云著；林霭民编；苏福喜校勘</w:t>
      </w:r>
    </w:p>
    <w:p>
      <w:r>
        <w:t>出版社：卧云楼出版社,民国38.02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卧云楼笔记续刊 评论地址：https://www.jiaokey.com/book/detail/13724622.html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