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书名：吓,美国吗</w:t>
      </w:r>
    </w:p>
    <w:p>
      <w:r>
        <w:t>作者：尹庚作</w:t>
      </w:r>
    </w:p>
    <w:p>
      <w:r>
        <w:t>出版社：文化生活出版社,民国37.10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吓,美国吗 评论地址：https://www.jiaokey.com/book/detail/13724750.html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