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书名：倦旅</w:t>
      </w:r>
    </w:p>
    <w:p>
      <w:r>
        <w:t>作者：陈学昭女士著</w:t>
      </w:r>
    </w:p>
    <w:p>
      <w:r>
        <w:t>出版社：光华书局,1929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倦旅 评论地址：https://www.jiaokey.com/book/detail/13724765.html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