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孤胆震绿林</w:t>
      </w:r>
    </w:p>
    <w:p>
      <w:r>
        <w:rPr>
          <w:rFonts w:ascii="宋体" w:hAnsi="宋体" w:eastAsia="宋体"/>
          <w:sz w:val="24"/>
        </w:rPr>
        <w:t>平江不肖生原著；常岗子改编；陈安民，陈安群绘画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孤胆震绿林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平江不肖生原著；常岗子改编；陈安民，陈安群绘画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本书出售、求购地址：https://www.jiaokey.com/book/detail/13724941.html</w:t>
      </w:r>
    </w:p>
    <w:p>
      <w:r>
        <w:t>更多相关图书推荐：https://www.jiaokey.com</w:t>
      </w:r>
    </w:p>
    <w:p>
      <w:r>
        <w:t>平江不肖生原著；常岗子改编；陈安民，陈安群绘画 其他作品：https://www.jiaokey.com/tag/平江不肖生原著；常岗子改编；陈安民，陈安群绘画.html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关键词搜索：https://www.jiaokey.com/tag/孤胆震绿林.html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