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书名：雄风·浩歌·当阳</w:t>
      </w:r>
    </w:p>
    <w:p>
      <w:r>
        <w:t>作者：范军昌等著</w:t>
      </w:r>
    </w:p>
    <w:p>
      <w:r>
        <w:t>出版社：北京:解放军文艺出版社,1991.12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雄风·浩歌·当阳 评论地址：https://www.jiaokey.com/book/detail/13725039.html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