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书名：大学英语六级语法过关必练1000题  第2版</w:t>
      </w:r>
    </w:p>
    <w:p>
      <w:r>
        <w:t>作者：赵建昆主编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大学英语六级语法过关必练1000题  第2版 评论地址：https://www.jiaokey.com/book/detail/13725295.html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