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书名：培养接班人  如何挖掘、培养并留任企业精英人才</w:t>
      </w:r>
    </w:p>
    <w:p>
      <w:r>
        <w:t>作者：（美）威廉·白翰姆，（美）奥德丽·史密斯，（美）马修·皮尔斯著；费书东译</w:t>
      </w:r>
    </w:p>
    <w:p>
      <w:r>
        <w:t>出版社：上海：上海远东出版社</w:t>
      </w:r>
    </w:p>
    <w:p>
      <w:r>
        <w:t>出版日期：2015.04</w:t>
      </w:r>
    </w:p>
    <w:p>
      <w:r>
        <w:t>总页数：291</w:t>
      </w:r>
    </w:p>
    <w:p>
      <w:r>
        <w:t>更多请访问教客网: www.jiaokey.com</w:t>
      </w:r>
    </w:p>
    <w:p>
      <w:r>
        <w:t>培养接班人  如何挖掘、培养并留任企业精英人才 评论地址：https://www.jiaokey.com/book/detail/13725300.html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