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油公司模式下采油厂安全管理创新与实践</w:t>
      </w:r>
    </w:p>
    <w:p>
      <w:r>
        <w:rPr>
          <w:rFonts w:ascii="宋体" w:hAnsi="宋体" w:eastAsia="宋体"/>
          <w:sz w:val="24"/>
        </w:rPr>
        <w:t>胡广杰，赵普春，蒋勇等编著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油公司模式下采油厂安全管理创新与实践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胡广杰，赵普春，蒋勇等编著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本书出售、求购地址：https://www.jiaokey.com/book/detail/13725307.html</w:t>
      </w:r>
    </w:p>
    <w:p>
      <w:r>
        <w:t>更多相关图书推荐：https://www.jiaokey.com</w:t>
      </w:r>
    </w:p>
    <w:p>
      <w:r>
        <w:t>胡广杰，赵普春，蒋勇等编著 其他作品：https://www.jiaokey.com/tag/胡广杰，赵普春，蒋勇等编著.html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关键词搜索：https://www.jiaokey.com/tag/油公司模式下采油厂安全管理创新与实践.html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