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书名：四大怀药简明教程</w:t>
      </w:r>
    </w:p>
    <w:p>
      <w:r>
        <w:t>作者：邓振全主编</w:t>
      </w:r>
    </w:p>
    <w:p>
      <w:r>
        <w:t>出版社：北京:光明日报出版社,2013.06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四大怀药简明教程 评论地址：https://www.jiaokey.com/book/detail/13725332.html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