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作者：王伟，郭清燕主编；陈照平，史丽丽，马华宇等副主编</w:t>
      </w:r>
    </w:p>
    <w:p>
      <w:r>
        <w:t>出版社：青岛：中国海洋大学出版社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工程测量技术 评论地址：https://www.jiaokey.com/book/detail/13725457.html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