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书名：乌江流域水电开发工程建设管理实践与探索</w:t>
      </w:r>
    </w:p>
    <w:p>
      <w:r>
        <w:t>作者：杨宝银主编</w:t>
      </w:r>
    </w:p>
    <w:p>
      <w:r>
        <w:t>出版社：北京：中国电力出版社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乌江流域水电开发工程建设管理实践与探索 评论地址：https://www.jiaokey.com/book/detail/13725524.html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