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电动机控制电路150例详解  双色版</w:t>
      </w:r>
    </w:p>
    <w:p>
      <w:r>
        <w:rPr>
          <w:rFonts w:ascii="宋体" w:hAnsi="宋体" w:eastAsia="宋体"/>
          <w:sz w:val="24"/>
        </w:rPr>
        <w:t>李庆海，祝传海，黄北刚编著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电动机控制电路150例详解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李庆海，祝传海，黄北刚编著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本书出售、求购地址：https://www.jiaokey.com/book/detail/13725533.html</w:t>
      </w:r>
    </w:p>
    <w:p>
      <w:r>
        <w:t>更多相关图书推荐：https://www.jiaokey.com</w:t>
      </w:r>
    </w:p>
    <w:p>
      <w:r>
        <w:t>李庆海，祝传海，黄北刚编著 其他作品：https://www.jiaokey.com/tag/李庆海，祝传海，黄北刚编著.html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关键词搜索：https://www.jiaokey.com/tag/电动机控制电路150例详解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