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电力建设施工企业安全生产标准化规范及达标实施指南</w:t>
      </w:r>
    </w:p>
    <w:p>
      <w:r>
        <w:rPr>
          <w:rFonts w:ascii="宋体" w:hAnsi="宋体" w:eastAsia="宋体"/>
          <w:sz w:val="24"/>
        </w:rPr>
        <w:t>黄泽明主编；郭俊峰副主编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电力建设施工企业安全生产标准化规范及达标实施指南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黄泽明主编；郭俊峰副主编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本书出售、求购地址：https://www.jiaokey.com/book/detail/13725663.html</w:t>
      </w:r>
    </w:p>
    <w:p>
      <w:r>
        <w:t>更多相关图书推荐：https://www.jiaokey.com</w:t>
      </w:r>
    </w:p>
    <w:p>
      <w:r>
        <w:t>黄泽明主编；郭俊峰副主编 其他作品：https://www.jiaokey.com/tag/黄泽明主编；郭俊峰副主编.html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关键词搜索：https://www.jiaokey.com/tag/电力建设施工企业安全生产标准化规范及达标实施指南.html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